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书名：都市文学：艺术形态与审美方式</w:t>
      </w:r>
    </w:p>
    <w:p>
      <w:r>
        <w:t>作者：李俊国著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都市文学：艺术形态与审美方式 评论地址：https://www.jiaokey.com/book/detail/11958323.html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