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书名：青春在这里闪光  讲述当代大学生基层就业和创业的故事</w:t>
      </w:r>
    </w:p>
    <w:p>
      <w:r>
        <w:t>作者：《中国大学生就业》杂志社编</w:t>
      </w:r>
    </w:p>
    <w:p>
      <w:r>
        <w:t>出版社：北京：中国经济出版社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青春在这里闪光  讲述当代大学生基层就业和创业的故事 评论地址：https://www.jiaokey.com/book/detail/11958299.html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