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羊王称霸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羊王称霸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本书出售、求购地址：https://www.jiaokey.com/book/detail/11958260.html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关键词搜索：https://www.jiaokey.com/tag/羊王称霸.html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