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信物  席慕蓉抒情散文精品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信物  席慕蓉抒情散文精品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本书出售、求购地址：https://www.jiaokey.com/book/detail/11958235.html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关键词搜索：https://www.jiaokey.com/tag/信物  席慕蓉抒情散文精品.html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