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马王登基：十二生肖系列童话之七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马王登基：十二生肖系列童话之七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本书出售、求购地址：https://www.jiaokey.com/book/detail/11958223.html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关键词搜索：https://www.jiaokey.com/tag/马王登基：十二生肖系列童话之七.html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