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龙王闹海：十二生肖系列童话之五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龙王闹海：十二生肖系列童话之五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本书出售、求购地址：https://www.jiaokey.com/book/detail/11958222.html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关键词搜索：https://www.jiaokey.com/tag/龙王闹海：十二生肖系列童话之五.html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