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改革大潮中的工会活动家</w:t>
      </w:r>
    </w:p>
    <w:p>
      <w:r>
        <w:rPr>
          <w:rFonts w:ascii="宋体" w:hAnsi="宋体" w:eastAsia="宋体"/>
          <w:sz w:val="24"/>
        </w:rPr>
        <w:t>中华全国总工会基层工作部，中华全国总工会工运研究会编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改革大潮中的工会活动家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中华全国总工会基层工作部，中华全国总工会工运研究会编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本书出售、求购地址：https://www.jiaokey.com/book/detail/11958204.html</w:t>
      </w:r>
    </w:p>
    <w:p>
      <w:r>
        <w:t>更多相关图书推荐：https://www.jiaokey.com</w:t>
      </w:r>
    </w:p>
    <w:p>
      <w:r>
        <w:t>中华全国总工会基层工作部，中华全国总工会工运研究会编 其他作品：https://www.jiaokey.com/tag/中华全国总工会基层工作部，中华全国总工会工运研究会编.html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关键词搜索：https://www.jiaokey.com/tag/改革大潮中的工会活动家.html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