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腐唇  检察官在行动</w:t>
      </w:r>
    </w:p>
    <w:p>
      <w:r>
        <w:rPr>
          <w:rFonts w:ascii="宋体" w:hAnsi="宋体" w:eastAsia="宋体"/>
          <w:sz w:val="24"/>
        </w:rPr>
        <w:t>栗全中著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8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腐唇  检察官在行动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栗全中著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奎屯:伊犁人民出版社,1998.10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本书出售、求购地址：https://www.jiaokey.com/book/detail/11958202.html</w:t>
      </w:r>
    </w:p>
    <w:p>
      <w:r>
        <w:t>更多相关图书推荐：https://www.jiaokey.com</w:t>
      </w:r>
    </w:p>
    <w:p>
      <w:r>
        <w:t>栗全中著 其他作品：https://www.jiaokey.com/tag/栗全中著.html</w:t>
      </w:r>
    </w:p>
    <w:p>
      <w:r>
        <w:t>奎屯:伊犁人民出版社,1998.10 出版图书：https://www.jiaokey.com/tag/奎屯:伊犁人民出版社,1998.10.html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