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伟大民族精神的壮丽凯歌  抗击非典先进人物事迹选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伟大民族精神的壮丽凯歌  抗击非典先进人物事迹选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医药卫生人员-先进模范事迹-中国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本书出售、求购地址：https://www.jiaokey.com/book/detail/11958194.html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关键词搜索：https://www.jiaokey.com/tag/医药卫生人员-先进模范事迹-中国.html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