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镜子和容貌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镜子和容貌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本书出售、求购地址：https://www.jiaokey.com/book/detail/11958184.html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关键词搜索：https://www.jiaokey.com/tag/镜子和容貌.html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