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警坛七彩风</w:t>
      </w:r>
    </w:p>
    <w:p>
      <w:r>
        <w:rPr>
          <w:rFonts w:ascii="宋体" w:hAnsi="宋体" w:eastAsia="宋体"/>
          <w:sz w:val="24"/>
        </w:rPr>
        <w:t>刘照璞编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8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警坛七彩风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刘照璞编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西安:西安出版社,2002.08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散文-纪实-当代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本书出售、求购地址：https://www.jiaokey.com/book/detail/11958181.html</w:t>
      </w:r>
    </w:p>
    <w:p>
      <w:r>
        <w:t>更多相关图书推荐：https://www.jiaokey.com</w:t>
      </w:r>
    </w:p>
    <w:p>
      <w:r>
        <w:t>刘照璞编 其他作品：https://www.jiaokey.com/tag/刘照璞编.html</w:t>
      </w:r>
    </w:p>
    <w:p>
      <w:r>
        <w:t>西安:西安出版社,2002.08 出版图书：https://www.jiaokey.com/tag/西安:西安出版社,2002.08.html</w:t>
      </w:r>
    </w:p>
    <w:p>
      <w:r>
        <w:t>关键词搜索：https://www.jiaokey.com/tag/散文-纪实-当代.html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