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兔群迁移大战</w:t>
      </w:r>
    </w:p>
    <w:p>
      <w:r>
        <w:rPr>
          <w:rFonts w:ascii="宋体" w:hAnsi="宋体" w:eastAsia="宋体"/>
          <w:sz w:val="24"/>
        </w:rPr>
        <w:t>（英）理查德·亚当斯著；刘辰涏，尚书磊译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兔群迁移大战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（英）理查德·亚当斯著；刘辰涏，尚书磊译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本书出售、求购地址：https://www.jiaokey.com/book/detail/11958180.html</w:t>
      </w:r>
    </w:p>
    <w:p>
      <w:r>
        <w:t>更多相关图书推荐：https://www.jiaokey.com</w:t>
      </w:r>
    </w:p>
    <w:p>
      <w:r>
        <w:t>（英）理查德·亚当斯著；刘辰涏，尚书磊译 其他作品：https://www.jiaokey.com/tag/（英）理查德·亚当斯著；刘辰涏，尚书磊译.html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关键词搜索：https://www.jiaokey.com/tag/兔群迁移大战.html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