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文坛艺林见知录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文坛艺林见知录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本书出售、求购地址：https://www.jiaokey.com/book/detail/11958154.html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关键词搜索：https://www.jiaokey.com/tag/文坛艺林见知录.html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