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只向春田带雨耕  全国优秀农科大学毕业生风采录</w:t>
      </w:r>
    </w:p>
    <w:p>
      <w:r>
        <w:rPr>
          <w:rFonts w:ascii="宋体" w:hAnsi="宋体" w:eastAsia="宋体"/>
          <w:sz w:val="24"/>
        </w:rPr>
        <w:t>张琼，张敬尊主编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只向春田带雨耕  全国优秀农科大学毕业生风采录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张琼，张敬尊主编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本书出售、求购地址：https://www.jiaokey.com/book/detail/11958151.html</w:t>
      </w:r>
    </w:p>
    <w:p>
      <w:r>
        <w:t>更多相关图书推荐：https://www.jiaokey.com</w:t>
      </w:r>
    </w:p>
    <w:p>
      <w:r>
        <w:t>张琼，张敬尊主编 其他作品：https://www.jiaokey.com/tag/张琼，张敬尊主编.html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关键词搜索：https://www.jiaokey.com/tag/只向春田带雨耕  全国优秀农科大学毕业生风采录.html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