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学生版中国古典文学名著  3侠五义  5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8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学生版中国古典文学名著  3侠五义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  章回小说-中国-清代  长篇小说-中国-清代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本书出售、求购地址：https://www.jiaokey.com/book/detail/11958118.html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关键词搜索：https://www.jiaokey.com/tag/侠义小说-中国-清代  章回小说-中国-清代  长篇小说-中国-清代.html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