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3侠五义  2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3侠五义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  章回小说-中国-清代  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本书出售、求购地址：https://www.jiaokey.com/book/detail/11958117.html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关键词搜索：https://www.jiaokey.com/tag/侠义小说-中国-清代  章回小说-中国-清代  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