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书名：说唐诗  修身励志</w:t>
      </w:r>
    </w:p>
    <w:p>
      <w:r>
        <w:t>作者：李弘主编；梁一群编撰</w:t>
      </w:r>
    </w:p>
    <w:p>
      <w:r>
        <w:t>出版社：杭州：浙江人民出版社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说唐诗  修身励志 评论地址：https://www.jiaokey.com/book/detail/11958058.html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