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书名：美国总统的竞选</w:t>
      </w:r>
    </w:p>
    <w:p>
      <w:r>
        <w:t>作者：（美）赫u3000斯（Hess，S.）著；许季鸿等译</w:t>
      </w:r>
    </w:p>
    <w:p>
      <w:r>
        <w:t>出版社：北京：中国对外翻译出版公司</w:t>
      </w:r>
    </w:p>
    <w:p>
      <w:r>
        <w:t>出版日期：1988.09</w:t>
      </w:r>
    </w:p>
    <w:p>
      <w:r>
        <w:t>总页数：134</w:t>
      </w:r>
    </w:p>
    <w:p>
      <w:r>
        <w:t>更多请访问教客网: www.jiaokey.com</w:t>
      </w:r>
    </w:p>
    <w:p>
      <w:r>
        <w:t>美国总统的竞选 评论地址：https://www.jiaokey.com/book/detail/11958051.html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