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书名：地铁里的吻  趣味小品集</w:t>
      </w:r>
    </w:p>
    <w:p>
      <w:r>
        <w:t>作者：林机选编</w:t>
      </w:r>
    </w:p>
    <w:p>
      <w:r>
        <w:t>出版社：广州:羊城晚报出版社,1999.09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地铁里的吻  趣味小品集 评论地址：https://www.jiaokey.com/book/detail/11958015.html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