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书名：九年义务教育小学信息技术教材  四册  网络的简单应用  第2版</w:t>
      </w:r>
    </w:p>
    <w:p>
      <w:r>
        <w:t>作者：四川省教育科学研究所编；王晓林，李晓玫，王梅等编写</w:t>
      </w:r>
    </w:p>
    <w:p>
      <w:r>
        <w:t>出版社：四川出版集团  四川少年儿童出版社</w:t>
      </w:r>
    </w:p>
    <w:p>
      <w:r>
        <w:t>出版日期：2003.07</w:t>
      </w:r>
    </w:p>
    <w:p>
      <w:r>
        <w:t>总页数：65</w:t>
      </w:r>
    </w:p>
    <w:p>
      <w:r>
        <w:t>更多请访问教客网: www.jiaokey.com</w:t>
      </w:r>
    </w:p>
    <w:p>
      <w:r>
        <w:t>九年义务教育小学信息技术教材  四册  网络的简单应用  第2版 评论地址：https://www.jiaokey.com/book/detail/11957627.html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