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绕口令100首</w:t>
      </w:r>
    </w:p>
    <w:p>
      <w:r>
        <w:rPr>
          <w:rFonts w:ascii="宋体" w:hAnsi="宋体" w:eastAsia="宋体"/>
          <w:sz w:val="24"/>
        </w:rPr>
        <w:t>郭丹，涂秋生等编选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8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8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郭丹，涂秋生等编选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本书出售、求购地址：https://www.jiaokey.com/book/detail/11957500.html</w:t>
      </w:r>
    </w:p>
    <w:p>
      <w:r>
        <w:t>更多相关图书推荐：https://www.jiaokey.com</w:t>
      </w:r>
    </w:p>
    <w:p>
      <w:r>
        <w:t>郭丹，涂秋生等编选 其他作品：https://www.jiaokey.com/tag/郭丹，涂秋生等编选.html</w:t>
      </w:r>
    </w:p>
    <w:p>
      <w:r>
        <w:t>成都:四川少年儿童出版社,2006.09 出版图书：https://www.jiaokey.com/tag/成都:四川少年儿童出版社,2006.09.html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