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吉林市文史资料  第18辑  中东路风云：中东铁路护路军司令暨东省特别区行政长官</w:t>
      </w:r>
    </w:p>
    <w:p>
      <w:r>
        <w:rPr>
          <w:rFonts w:ascii="宋体" w:hAnsi="宋体" w:eastAsia="宋体"/>
          <w:sz w:val="24"/>
        </w:rPr>
        <w:t>陈志新，邵桂花，王玉玲著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吉林市文史资料  第18辑  中东路风云：中东铁路护路军司令暨东省特别区行政长官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陈志新，邵桂花，王玉玲著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中东铁路问题-吉林市-史料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本书出售、求购地址：https://www.jiaokey.com/book/detail/11957358.html</w:t>
      </w:r>
    </w:p>
    <w:p>
      <w:r>
        <w:t>更多相关图书推荐：https://www.jiaokey.com</w:t>
      </w:r>
    </w:p>
    <w:p>
      <w:r>
        <w:t>陈志新，邵桂花，王玉玲著 其他作品：https://www.jiaokey.com/tag/陈志新，邵桂花，王玉玲著.html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关键词搜索：https://www.jiaokey.com/tag/中东铁路问题-吉林市-史料.html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