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中国现代政治学的展开：清华政治学系的早期发展  1926至1937</w:t>
      </w:r>
    </w:p>
    <w:p>
      <w:r>
        <w:rPr>
          <w:rFonts w:ascii="宋体" w:hAnsi="宋体" w:eastAsia="宋体"/>
          <w:sz w:val="24"/>
        </w:rPr>
        <w:t>孙宏云著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中国现代政治学的展开：清华政治学系的早期发展  1926至1937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本书出售、求购地址：https://www.jiaokey.com/book/detail/11957313.html</w:t>
      </w:r>
    </w:p>
    <w:p>
      <w:r>
        <w:t>更多相关图书推荐：https://www.jiaokey.com</w:t>
      </w:r>
    </w:p>
    <w:p>
      <w:r>
        <w:t>孙宏云著 其他作品：https://www.jiaokey.com/tag/孙宏云著.html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关键词搜索：https://www.jiaokey.com/tag/中国现代政治学的展开：清华政治学系的早期发展  1926至1937.html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