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书名：语言与文化研究  第2辑</w:t>
      </w:r>
    </w:p>
    <w:p>
      <w:r>
        <w:t>作者：王淑花曲囡囡主编；谢桂梅，刘建华副主编；潘爱琳，李宇红，李华等编</w:t>
      </w:r>
    </w:p>
    <w:p>
      <w:r>
        <w:t>出版社：北京：知识产权出版社</w:t>
      </w:r>
    </w:p>
    <w:p>
      <w:r>
        <w:t>出版日期：2008.01</w:t>
      </w:r>
    </w:p>
    <w:p>
      <w:r>
        <w:t>总页数：246</w:t>
      </w:r>
    </w:p>
    <w:p>
      <w:r>
        <w:t>更多请访问教客网: www.jiaokey.com</w:t>
      </w:r>
    </w:p>
    <w:p>
      <w:r>
        <w:t>语言与文化研究  第2辑 评论地址：https://www.jiaokey.com/book/detail/11957170.html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