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创新突围  美国著名企业的创新策略与案例</w:t>
      </w:r>
    </w:p>
    <w:p>
      <w:r>
        <w:rPr>
          <w:rFonts w:ascii="宋体" w:hAnsi="宋体" w:eastAsia="宋体"/>
          <w:sz w:val="24"/>
        </w:rPr>
        <w:t>（美）马克·斯特菲克，巴巴拉·斯特菲克著；吴金希等译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创新突围  美国著名企业的创新策略与案例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（美）马克·斯特菲克，巴巴拉·斯特菲克著；吴金希等译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本书出售、求购地址：https://www.jiaokey.com/book/detail/11957159.html</w:t>
      </w:r>
    </w:p>
    <w:p>
      <w:r>
        <w:t>更多相关图书推荐：https://www.jiaokey.com</w:t>
      </w:r>
    </w:p>
    <w:p>
      <w:r>
        <w:t>（美）马克·斯特菲克，巴巴拉·斯特菲克著；吴金希等译 其他作品：https://www.jiaokey.com/tag/（美）马克·斯特菲克，巴巴拉·斯特菲克著；吴金希等译.html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关键词搜索：https://www.jiaokey.com/tag/创新突围  美国著名企业的创新策略与案例.html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