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书名：人民政协学习贯彻《中国的政党制度》白皮书加强中国共产党领导的多党合作和政治协商制度建设实务全书  第1卷</w:t>
      </w:r>
    </w:p>
    <w:p>
      <w:r>
        <w:t>作者：高博主编</w:t>
      </w:r>
    </w:p>
    <w:p>
      <w:r>
        <w:t>出版社：北京：中国党史出版社</w:t>
      </w:r>
    </w:p>
    <w:p>
      <w:r>
        <w:t>出版日期：2007.11</w:t>
      </w:r>
    </w:p>
    <w:p>
      <w:r>
        <w:t>总页数：346</w:t>
      </w:r>
    </w:p>
    <w:p>
      <w:r>
        <w:t>更多请访问教客网: www.jiaokey.com</w:t>
      </w:r>
    </w:p>
    <w:p>
      <w:r>
        <w:t>人民政协学习贯彻《中国的政党制度》白皮书加强中国共产党领导的多党合作和政治协商制度建设实务全书  第1卷 评论地址：https://www.jiaokey.com/book/detail/11957151.html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