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书名：经济伦理学研究：制度创新与经济发展的人文关怀</w:t>
      </w:r>
    </w:p>
    <w:p>
      <w:r>
        <w:t>作者：叶蓬，李权时主编</w:t>
      </w:r>
    </w:p>
    <w:p>
      <w:r>
        <w:t>出版社：北京：中央编译出版社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经济伦理学研究：制度创新与经济发展的人文关怀 评论地址：https://www.jiaokey.com/book/detail/11957149.html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