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升职了！下一步我该做什么？ Help! I have been promoted...now what do I do? eng</w:t>
      </w:r>
    </w:p>
    <w:p>
      <w:r>
        <w:rPr>
          <w:rFonts w:ascii="宋体" w:hAnsi="宋体" w:eastAsia="宋体"/>
          <w:sz w:val="24"/>
        </w:rPr>
        <w:t>（美）Helmut W. Horchler原著；李新洲，马可译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升职了！下一步我该做什么？ Help! I have been promoted...now what do I do?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（美）Helmut W. Horchler原著；李新洲，马可译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本书出售、求购地址：https://www.jiaokey.com/book/detail/11957143.html</w:t>
      </w:r>
    </w:p>
    <w:p>
      <w:r>
        <w:t>更多相关图书推荐：https://www.jiaokey.com</w:t>
      </w:r>
    </w:p>
    <w:p>
      <w:r>
        <w:t>（美）Helmut W. Horchler原著；李新洲，马可译 其他作品：https://www.jiaokey.com/tag/（美）Helmut W. Horchler原著；李新洲，马可译.html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关键词搜索：https://www.jiaokey.com/tag/升职了！下一步我该做什么？ Help! I have been promoted...now what do I do?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