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书名：书生本色的历史机缘：晚清暗杀史</w:t>
      </w:r>
    </w:p>
    <w:p>
      <w:r>
        <w:t>作者：伍立杨著</w:t>
      </w:r>
    </w:p>
    <w:p>
      <w:r>
        <w:t>出版社：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书生本色的历史机缘：晚清暗杀史 评论地址：https://www.jiaokey.com/book/detail/11957125.html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