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汪海三十年  汪海和他的中国双星</w:t>
      </w:r>
    </w:p>
    <w:p>
      <w:r>
        <w:rPr>
          <w:rFonts w:ascii="宋体" w:hAnsi="宋体" w:eastAsia="宋体"/>
          <w:sz w:val="24"/>
        </w:rPr>
        <w:t>赵晏彪著（中国化工作家协会）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汪海三十年  汪海和他的中国双星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赵晏彪著（中国化工作家协会）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本书出售、求购地址：https://www.jiaokey.com/book/detail/11957102.html</w:t>
      </w:r>
    </w:p>
    <w:p>
      <w:r>
        <w:t>更多相关图书推荐：https://www.jiaokey.com</w:t>
      </w:r>
    </w:p>
    <w:p>
      <w:r>
        <w:t>赵晏彪著（中国化工作家协会） 其他作品：https://www.jiaokey.com/tag/赵晏彪著（中国化工作家协会）.html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关键词搜索：https://www.jiaokey.com/tag/汪海三十年  汪海和他的中国双星.html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