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学术名著系列  地区构成的世界：美国帝权中的亚洲和欧洲</w:t>
      </w:r>
    </w:p>
    <w:p>
      <w:r>
        <w:rPr>
          <w:rFonts w:ascii="宋体" w:hAnsi="宋体" w:eastAsia="宋体"/>
          <w:sz w:val="24"/>
        </w:rPr>
        <w:t>（美）彼得·卡赞斯坦著；秦亚青，魏玲译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学术名著系列  地区构成的世界：美国帝权中的亚洲和欧洲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（美）彼得·卡赞斯坦著；秦亚青，魏玲译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本书出售、求购地址：https://www.jiaokey.com/book/detail/11957089.html</w:t>
      </w:r>
    </w:p>
    <w:p>
      <w:r>
        <w:t>更多相关图书推荐：https://www.jiaokey.com</w:t>
      </w:r>
    </w:p>
    <w:p>
      <w:r>
        <w:t>（美）彼得·卡赞斯坦著；秦亚青，魏玲译 其他作品：https://www.jiaokey.com/tag/（美）彼得·卡赞斯坦著；秦亚青，魏玲译.html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关键词搜索：https://www.jiaokey.com/tag/学术名著系列  地区构成的世界：美国帝权中的亚洲和欧洲.html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