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北洋政府总理的最后结局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北洋政府总理的最后结局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本书出售、求购地址：https://www.jiaokey.com/book/detail/11957078.html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关键词搜索：https://www.jiaokey.com/tag/北洋政府总理的最后结局.html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