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心灵的七种兵器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心灵的七种兵器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本书出售、求购地址：https://www.jiaokey.com/book/detail/11957066.html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关键词搜索：https://www.jiaokey.com/tag/心灵的七种兵器.html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