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内蒙古自治区地方税收法律法规汇编  1994-2005</w:t>
      </w:r>
    </w:p>
    <w:p>
      <w:r>
        <w:rPr>
          <w:rFonts w:ascii="宋体" w:hAnsi="宋体" w:eastAsia="宋体"/>
          <w:sz w:val="24"/>
        </w:rPr>
        <w:t>内蒙古自治区地方税务局编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内蒙古自治区地方税收法律法规汇编  1994-2005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本书出售、求购地址：https://www.jiaokey.com/book/detail/11956972.html</w:t>
      </w:r>
    </w:p>
    <w:p>
      <w:r>
        <w:t>更多相关图书推荐：https://www.jiaokey.com</w:t>
      </w:r>
    </w:p>
    <w:p>
      <w:r>
        <w:t>内蒙古自治区地方税务局编 其他作品：https://www.jiaokey.com/tag/内蒙古自治区地方税务局编.html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关键词搜索：https://www.jiaokey.com/tag/内蒙古自治区地方税收法律法规汇编  1994-2005.html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