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书名：戏剧塑形  亚洲戏剧教育研究中心成立二周年纪念文集</w:t>
      </w:r>
    </w:p>
    <w:p>
      <w:r>
        <w:t>作者：刘立滨主编</w:t>
      </w:r>
    </w:p>
    <w:p>
      <w:r>
        <w:t>出版社：北京：文化艺术出版社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戏剧塑形  亚洲戏剧教育研究中心成立二周年纪念文集 评论地址：https://www.jiaokey.com/book/detail/11956971.html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