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书名：好心态保障阳光前程</w:t>
      </w:r>
    </w:p>
    <w:p>
      <w:r>
        <w:t>作者：苏华，赵丽珍主编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好心态保障阳光前程 评论地址：https://www.jiaokey.com/book/detail/11956935.html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