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新唐山崛起之魂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新唐山崛起之魂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本书出售、求购地址：https://www.jiaokey.com/book/detail/11956932.html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关键词搜索：https://www.jiaokey.com/tag/新唐山崛起之魂.html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