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特色面点米饭粥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特色面点米饭粥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本书出售、求购地址：https://www.jiaokey.com/book/detail/11956893.html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关键词搜索：https://www.jiaokey.com/tag/特色面点米饭粥.html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