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琼志钩沉：三种</w:t>
      </w:r>
    </w:p>
    <w:p>
      <w:r>
        <w:rPr>
          <w:rFonts w:ascii="宋体" w:hAnsi="宋体" w:eastAsia="宋体"/>
          <w:sz w:val="24"/>
        </w:rPr>
        <w:t>王国宪，许崇灏等编著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琼志钩沉：三种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王国宪，许崇灏等编著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海南省-地方志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本书出售、求购地址：https://www.jiaokey.com/book/detail/11956876.html</w:t>
      </w:r>
    </w:p>
    <w:p>
      <w:r>
        <w:t>更多相关图书推荐：https://www.jiaokey.com</w:t>
      </w:r>
    </w:p>
    <w:p>
      <w:r>
        <w:t>王国宪，许崇灏等编著 其他作品：https://www.jiaokey.com/tag/王国宪，许崇灏等编著.html</w:t>
      </w:r>
    </w:p>
    <w:p>
      <w:r>
        <w:t>海口:海南出版社,2006.10 出版图书：https://www.jiaokey.com/tag/海口:海南出版社,2006.10.html</w:t>
      </w:r>
    </w:p>
    <w:p>
      <w:r>
        <w:t>关键词搜索：https://www.jiaokey.com/tag/海南省-地方志.html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