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书名：商务日语会话模板  开口就能说  1</w:t>
      </w:r>
    </w:p>
    <w:p>
      <w:r>
        <w:t>作者：邱家权编著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商务日语会话模板  开口就能说  1 评论地址：https://www.jiaokey.com/book/detail/11956790.html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