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书名：高职生综合素质拓展教程</w:t>
      </w:r>
    </w:p>
    <w:p>
      <w:r>
        <w:t>作者：胡明星，邬劲青主编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高职生综合素质拓展教程 评论地址：https://www.jiaokey.com/book/detail/11956756.html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