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新标准小学生英汉双语分类联想配图词典</w:t>
      </w:r>
    </w:p>
    <w:p>
      <w:r>
        <w:rPr>
          <w:rFonts w:ascii="宋体" w:hAnsi="宋体" w:eastAsia="宋体"/>
          <w:sz w:val="24"/>
        </w:rPr>
        <w:t>王晶臣，高中山主编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新标准小学生英汉双语分类联想配图词典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王晶臣，高中山主编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本书出售、求购地址：https://www.jiaokey.com/book/detail/11956732.html</w:t>
      </w:r>
    </w:p>
    <w:p>
      <w:r>
        <w:t>更多相关图书推荐：https://www.jiaokey.com</w:t>
      </w:r>
    </w:p>
    <w:p>
      <w:r>
        <w:t>王晶臣，高中山主编 其他作品：https://www.jiaokey.com/tag/王晶臣，高中山主编.html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关键词搜索：https://www.jiaokey.com/tag/新标准小学生英汉双语分类联想配图词典.html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