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书名：枫华求学路  加拿大留学资讯大全</w:t>
      </w:r>
    </w:p>
    <w:p>
      <w:r>
        <w:t>作者：加拿大&lt;font color=Red&gt;枫&lt;/font&gt;华学子文化中心编</w:t>
      </w:r>
    </w:p>
    <w:p>
      <w:r>
        <w:t>出版社：北京:商务印书馆,2008.01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枫华求学路  加拿大留学资讯大全 评论地址：https://www.jiaokey.com/book/detail/11956706.html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