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校长引领教师专业发展</w:t>
      </w:r>
    </w:p>
    <w:p>
      <w:r>
        <w:rPr>
          <w:rFonts w:ascii="宋体" w:hAnsi="宋体" w:eastAsia="宋体"/>
          <w:sz w:val="24"/>
        </w:rPr>
        <w:t>（美）MARILYN TALLERICO著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校长引领教师专业发展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（美）MARILYN TALLERICO著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本书出售、求购地址：https://www.jiaokey.com/book/detail/11956698.html</w:t>
      </w:r>
    </w:p>
    <w:p>
      <w:r>
        <w:t>更多相关图书推荐：https://www.jiaokey.com</w:t>
      </w:r>
    </w:p>
    <w:p>
      <w:r>
        <w:t>（美）MARILYN TALLERICO著 其他作品：https://www.jiaokey.com/tag/（美）MARILYN TALLERICO著.html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关键词搜索：https://www.jiaokey.com/tag/校长引领教师专业发展.html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