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书名：实用应用文写作与训练</w:t>
      </w:r>
    </w:p>
    <w:p>
      <w:r>
        <w:t>作者：郭海鹰编著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实用应用文写作与训练 评论地址：https://www.jiaokey.com/book/detail/11956688.html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