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 新时期少年科普知识动漫百科全书 火箭与探测器</w:t>
      </w:r>
    </w:p>
    <w:p>
      <w:r>
        <w:rPr>
          <w:rFonts w:ascii="宋体" w:hAnsi="宋体" w:eastAsia="宋体"/>
          <w:sz w:val="24"/>
        </w:rPr>
        <w:t>（韩）黄根基文，李英浩图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 新时期少年科普知识动漫百科全书 火箭与探测器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（韩）黄根基文，李英浩图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本书出售、求购地址：https://www.jiaokey.com/book/detail/11956681.html</w:t>
      </w:r>
    </w:p>
    <w:p>
      <w:r>
        <w:t>更多相关图书推荐：https://www.jiaokey.com</w:t>
      </w:r>
    </w:p>
    <w:p>
      <w:r>
        <w:t>（韩）黄根基文，李英浩图 其他作品：https://www.jiaokey.com/tag/（韩）黄根基文，李英浩图.html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 新时期少年科普知识动漫百科全书 火箭与探测器.html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