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WHY? 新时期少年科普知识动漫百科全书 疾病</w:t>
      </w:r>
    </w:p>
    <w:p>
      <w:r>
        <w:rPr>
          <w:rFonts w:ascii="宋体" w:hAnsi="宋体" w:eastAsia="宋体"/>
          <w:sz w:val="24"/>
        </w:rPr>
        <w:t>（韩）许纯凤文，曹在发图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WHY? 新时期少年科普知识动漫百科全书 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（韩）许纯凤文，曹在发图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本书出售、求购地址：https://www.jiaokey.com/book/detail/11956680.html</w:t>
      </w:r>
    </w:p>
    <w:p>
      <w:r>
        <w:t>更多相关图书推荐：https://www.jiaokey.com</w:t>
      </w:r>
    </w:p>
    <w:p>
      <w:r>
        <w:t>（韩）许纯凤文，曹在发图 其他作品：https://www.jiaokey.com/tag/（韩）许纯凤文，曹在发图.html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关键词搜索：https://www.jiaokey.com/tag/WHY? 新时期少年科普知识动漫百科全书 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