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书名：启迪教师育德的智慧</w:t>
      </w:r>
    </w:p>
    <w:p>
      <w:r>
        <w:t>作者：上海市奉贤区古华小学，上海市少年儿童研究中心编</w:t>
      </w:r>
    </w:p>
    <w:p>
      <w:r>
        <w:t>出版社：上海：上海教育出版社</w:t>
      </w:r>
    </w:p>
    <w:p>
      <w:r>
        <w:t>出版日期：2008.01</w:t>
      </w:r>
    </w:p>
    <w:p>
      <w:r>
        <w:t>总页数：232</w:t>
      </w:r>
    </w:p>
    <w:p>
      <w:r>
        <w:t>更多请访问教客网: www.jiaokey.com</w:t>
      </w:r>
    </w:p>
    <w:p>
      <w:r>
        <w:t>启迪教师育德的智慧 评论地址：https://www.jiaokey.com/book/detail/11956674.html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