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照亮男孩的内心世界：帮助男孩走出青春期情感困惑</w:t>
      </w:r>
    </w:p>
    <w:p>
      <w:r>
        <w:rPr>
          <w:rFonts w:ascii="宋体" w:hAnsi="宋体" w:eastAsia="宋体"/>
          <w:sz w:val="24"/>
        </w:rPr>
        <w:t>丹·金德伦，麦克·汤姆森著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照亮男孩的内心世界：帮助男孩走出青春期情感困惑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丹·金德伦，麦克·汤姆森著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本书出售、求购地址：https://www.jiaokey.com/book/detail/11956673.html</w:t>
      </w:r>
    </w:p>
    <w:p>
      <w:r>
        <w:t>更多相关图书推荐：https://www.jiaokey.com</w:t>
      </w:r>
    </w:p>
    <w:p>
      <w:r>
        <w:t>丹·金德伦，麦克·汤姆森著 其他作品：https://www.jiaokey.com/tag/丹·金德伦，麦克·汤姆森著.html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关键词搜索：https://www.jiaokey.com/tag/照亮男孩的内心世界：帮助男孩走出青春期情感困惑.html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