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传媒教给我们什么？青少年传媒素养教育研究</w:t>
      </w:r>
    </w:p>
    <w:p>
      <w:r>
        <w:rPr>
          <w:rFonts w:ascii="宋体" w:hAnsi="宋体" w:eastAsia="宋体"/>
          <w:sz w:val="24"/>
        </w:rPr>
        <w:t>党静萍著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传媒教给我们什么？青少年传媒素养教育研究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党静萍著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本书出售、求购地址：https://www.jiaokey.com/book/detail/11956669.html</w:t>
      </w:r>
    </w:p>
    <w:p>
      <w:r>
        <w:t>更多相关图书推荐：https://www.jiaokey.com</w:t>
      </w:r>
    </w:p>
    <w:p>
      <w:r>
        <w:t>党静萍著 其他作品：https://www.jiaokey.com/tag/党静萍著.html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关键词搜索：https://www.jiaokey.com/tag/传媒教给我们什么？青少年传媒素养教育研究.html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